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44326" w14:paraId="423BE4E4" w14:textId="77777777">
        <w:trPr>
          <w:jc w:val="center"/>
        </w:trPr>
        <w:tc>
          <w:tcPr>
            <w:tcW w:w="3324" w:type="dxa"/>
          </w:tcPr>
          <w:p w14:paraId="34E3E058" w14:textId="77777777" w:rsidR="00944326" w:rsidRDefault="00000000">
            <w:r>
              <w:rPr>
                <w:b/>
                <w:sz w:val="32"/>
              </w:rPr>
              <w:t>Probleem</w:t>
            </w:r>
          </w:p>
          <w:p w14:paraId="2522707A" w14:textId="77777777" w:rsidR="00944326" w:rsidRDefault="00000000">
            <w:r>
              <w:rPr>
                <w:color w:val="464646"/>
              </w:rPr>
              <w:t>- Welk concreet probleem zien we?</w:t>
            </w:r>
          </w:p>
          <w:p w14:paraId="3541D05D" w14:textId="77777777" w:rsidR="00944326" w:rsidRDefault="00000000">
            <w:r>
              <w:rPr>
                <w:color w:val="464646"/>
              </w:rPr>
              <w:t>- Wat is nu lastig/inefficiënt/risicovol?</w:t>
            </w:r>
          </w:p>
          <w:p w14:paraId="38E343AC" w14:textId="77777777" w:rsidR="00944326" w:rsidRDefault="00000000">
            <w:r>
              <w:rPr>
                <w:color w:val="464646"/>
              </w:rPr>
              <w:t>- Waarom nu aanpakken?</w:t>
            </w:r>
          </w:p>
          <w:p w14:paraId="01A7E6B2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2149D989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292B3051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78E966B5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2D1616B1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437159CB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6E8EA440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71400D7A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4152069E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</w:tc>
        <w:tc>
          <w:tcPr>
            <w:tcW w:w="3324" w:type="dxa"/>
          </w:tcPr>
          <w:p w14:paraId="02D4BAA3" w14:textId="77777777" w:rsidR="00944326" w:rsidRDefault="00000000">
            <w:r>
              <w:rPr>
                <w:b/>
                <w:sz w:val="32"/>
              </w:rPr>
              <w:t>Doelgroep</w:t>
            </w:r>
          </w:p>
          <w:p w14:paraId="3608AD85" w14:textId="77777777" w:rsidR="00944326" w:rsidRDefault="00000000">
            <w:r>
              <w:rPr>
                <w:color w:val="464646"/>
              </w:rPr>
              <w:t>- Voor wie lossen we dit op?</w:t>
            </w:r>
          </w:p>
          <w:p w14:paraId="05F5AAE7" w14:textId="77777777" w:rsidR="00944326" w:rsidRDefault="00000000">
            <w:r>
              <w:rPr>
                <w:color w:val="464646"/>
              </w:rPr>
              <w:t>- Welke context/taak heeft deze gebruiker?</w:t>
            </w:r>
          </w:p>
          <w:p w14:paraId="3CAA1365" w14:textId="77777777" w:rsidR="00944326" w:rsidRDefault="00000000">
            <w:r>
              <w:rPr>
                <w:color w:val="464646"/>
              </w:rPr>
              <w:t>- Belangrijkste behoeften/pijnpunten?</w:t>
            </w:r>
          </w:p>
          <w:p w14:paraId="63B6DB5D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790A582C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1CE58493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2C1BC728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40B41582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57A9FD1C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2F5FEFB1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0E7B2EF2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26C4C4FE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</w:tc>
        <w:tc>
          <w:tcPr>
            <w:tcW w:w="3324" w:type="dxa"/>
          </w:tcPr>
          <w:p w14:paraId="65C61E43" w14:textId="77777777" w:rsidR="00944326" w:rsidRDefault="00000000">
            <w:r>
              <w:rPr>
                <w:b/>
                <w:sz w:val="32"/>
              </w:rPr>
              <w:t>Waarde (product + leerwaarde)</w:t>
            </w:r>
          </w:p>
          <w:p w14:paraId="7C83CFF2" w14:textId="77777777" w:rsidR="00944326" w:rsidRDefault="00000000">
            <w:r>
              <w:rPr>
                <w:color w:val="464646"/>
              </w:rPr>
              <w:t>- Wat verandert er als dit werkt?</w:t>
            </w:r>
          </w:p>
          <w:p w14:paraId="67CD6E6C" w14:textId="77777777" w:rsidR="00944326" w:rsidRDefault="00000000">
            <w:r>
              <w:rPr>
                <w:color w:val="464646"/>
              </w:rPr>
              <w:t>- Wat levert het op (meetbaar)?</w:t>
            </w:r>
          </w:p>
          <w:p w14:paraId="4F121AA5" w14:textId="77777777" w:rsidR="00944326" w:rsidRDefault="00000000">
            <w:r>
              <w:rPr>
                <w:color w:val="464646"/>
              </w:rPr>
              <w:t>- Wat leren wij (team/student)?</w:t>
            </w:r>
          </w:p>
          <w:p w14:paraId="04951DFC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67AC118E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4F2A5997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26BBCA00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0D413B2B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1A8799F2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5F298AAA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57B98CF9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  <w:p w14:paraId="046217E8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</w:t>
            </w:r>
          </w:p>
        </w:tc>
      </w:tr>
    </w:tbl>
    <w:p w14:paraId="0EC8CEDB" w14:textId="77777777" w:rsidR="00944326" w:rsidRDefault="00944326">
      <w:pPr>
        <w:sectPr w:rsidR="00944326">
          <w:headerReference w:type="default" r:id="rId8"/>
          <w:pgSz w:w="12240" w:h="15840"/>
          <w:pgMar w:top="1247" w:right="1134" w:bottom="1247" w:left="1134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944326" w14:paraId="318C1348" w14:textId="77777777">
        <w:trPr>
          <w:jc w:val="center"/>
        </w:trPr>
        <w:tc>
          <w:tcPr>
            <w:tcW w:w="4986" w:type="dxa"/>
          </w:tcPr>
          <w:p w14:paraId="48B45ABC" w14:textId="77777777" w:rsidR="00944326" w:rsidRDefault="00944326"/>
          <w:p w14:paraId="4A09BA75" w14:textId="77777777" w:rsidR="00944326" w:rsidRDefault="00000000">
            <w:r>
              <w:rPr>
                <w:b/>
                <w:sz w:val="28"/>
              </w:rPr>
              <w:t>User story 1</w:t>
            </w:r>
          </w:p>
          <w:p w14:paraId="72430460" w14:textId="77777777" w:rsidR="00944326" w:rsidRDefault="00000000">
            <w:pPr>
              <w:spacing w:after="40"/>
            </w:pPr>
            <w:r>
              <w:t>Als [rol] wil ik [behoefte] zodat [waarde].</w:t>
            </w:r>
          </w:p>
          <w:p w14:paraId="100BC9F8" w14:textId="77777777" w:rsidR="00944326" w:rsidRDefault="00000000">
            <w:r>
              <w:rPr>
                <w:b/>
              </w:rPr>
              <w:t>Acceptatiecriteria:</w:t>
            </w:r>
          </w:p>
          <w:p w14:paraId="2F4FE292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26B3CCB6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5AC13B81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4214B874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2FF505E5" w14:textId="77777777" w:rsidR="00944326" w:rsidRDefault="00000000">
            <w:r>
              <w:rPr>
                <w:b/>
              </w:rPr>
              <w:t>Testideeën/opmerkingen:</w:t>
            </w:r>
          </w:p>
          <w:p w14:paraId="65EFEE2B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4090C881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0D68D163" w14:textId="77777777" w:rsidR="00944326" w:rsidRDefault="00000000">
            <w:r>
              <w:rPr>
                <w:b/>
                <w:sz w:val="28"/>
              </w:rPr>
              <w:t>User story 2</w:t>
            </w:r>
          </w:p>
          <w:p w14:paraId="09357240" w14:textId="77777777" w:rsidR="00944326" w:rsidRDefault="00000000">
            <w:pPr>
              <w:spacing w:after="40"/>
            </w:pPr>
            <w:r>
              <w:t>Als [rol] wil ik [behoefte] zodat [waarde].</w:t>
            </w:r>
          </w:p>
          <w:p w14:paraId="626CA5F7" w14:textId="77777777" w:rsidR="00944326" w:rsidRDefault="00000000">
            <w:r>
              <w:rPr>
                <w:b/>
              </w:rPr>
              <w:t>Acceptatiecriteria:</w:t>
            </w:r>
          </w:p>
          <w:p w14:paraId="7D27CEB7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7B324873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53125B4A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0244F4F0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2A754081" w14:textId="77777777" w:rsidR="00944326" w:rsidRDefault="00000000">
            <w:r>
              <w:rPr>
                <w:b/>
              </w:rPr>
              <w:t>Testideeën/opmerkingen:</w:t>
            </w:r>
          </w:p>
          <w:p w14:paraId="6F3859DF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5FDCBC04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3225D6F8" w14:textId="77777777" w:rsidR="00944326" w:rsidRDefault="00000000">
            <w:r>
              <w:rPr>
                <w:b/>
                <w:sz w:val="28"/>
              </w:rPr>
              <w:lastRenderedPageBreak/>
              <w:t>User story 3</w:t>
            </w:r>
          </w:p>
          <w:p w14:paraId="70B4C90C" w14:textId="77777777" w:rsidR="00944326" w:rsidRDefault="00000000">
            <w:pPr>
              <w:spacing w:after="40"/>
            </w:pPr>
            <w:r>
              <w:t>Als [rol] wil ik [behoefte] zodat [waarde].</w:t>
            </w:r>
          </w:p>
          <w:p w14:paraId="6291D335" w14:textId="77777777" w:rsidR="00944326" w:rsidRDefault="00000000">
            <w:r>
              <w:rPr>
                <w:b/>
              </w:rPr>
              <w:t>Acceptatiecriteria:</w:t>
            </w:r>
          </w:p>
          <w:p w14:paraId="0F609038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06896068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5F4421C3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53D02795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738B4EA0" w14:textId="77777777" w:rsidR="00944326" w:rsidRDefault="00000000">
            <w:r>
              <w:rPr>
                <w:b/>
              </w:rPr>
              <w:t>Testideeën/opmerkingen:</w:t>
            </w:r>
          </w:p>
          <w:p w14:paraId="4254459D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  <w:p w14:paraId="35FF6AAF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____________________________________________________________</w:t>
            </w:r>
          </w:p>
        </w:tc>
        <w:tc>
          <w:tcPr>
            <w:tcW w:w="4986" w:type="dxa"/>
          </w:tcPr>
          <w:p w14:paraId="22AC7C77" w14:textId="77777777" w:rsidR="00944326" w:rsidRDefault="00944326"/>
          <w:p w14:paraId="4E2FA03F" w14:textId="77777777" w:rsidR="00944326" w:rsidRDefault="00000000">
            <w:r>
              <w:rPr>
                <w:b/>
              </w:rPr>
              <w:t>Definition of Ready (DoR) - checklist</w:t>
            </w:r>
          </w:p>
          <w:p w14:paraId="14236183" w14:textId="77777777" w:rsidR="00944326" w:rsidRDefault="00000000">
            <w:pPr>
              <w:spacing w:after="40"/>
            </w:pPr>
            <w:r>
              <w:t>□ Waarde en gebruiker helder</w:t>
            </w:r>
          </w:p>
          <w:p w14:paraId="2C60A327" w14:textId="77777777" w:rsidR="00944326" w:rsidRDefault="00000000">
            <w:pPr>
              <w:spacing w:after="40"/>
            </w:pPr>
            <w:r>
              <w:t>□ Acceptatiecriteria aanwezig en testbaar</w:t>
            </w:r>
          </w:p>
          <w:p w14:paraId="125FCA5D" w14:textId="77777777" w:rsidR="00944326" w:rsidRDefault="00000000">
            <w:pPr>
              <w:spacing w:after="40"/>
            </w:pPr>
            <w:r>
              <w:t>□ Grootte past in sprint (splitsen zo nodig)</w:t>
            </w:r>
          </w:p>
          <w:p w14:paraId="7FE3184A" w14:textId="77777777" w:rsidR="00944326" w:rsidRDefault="00000000">
            <w:pPr>
              <w:spacing w:after="40"/>
            </w:pPr>
            <w:r>
              <w:t>□ Dependencies/risico's bekend</w:t>
            </w:r>
          </w:p>
          <w:p w14:paraId="4627CC2A" w14:textId="77777777" w:rsidR="00944326" w:rsidRDefault="00000000">
            <w:pPr>
              <w:spacing w:after="40"/>
            </w:pPr>
            <w:r>
              <w:t>□ AI-gebruik gepland (ja/nee + waarvoor)</w:t>
            </w:r>
          </w:p>
          <w:p w14:paraId="7FD035B4" w14:textId="77777777" w:rsidR="00944326" w:rsidRDefault="00000000">
            <w:pPr>
              <w:spacing w:after="40"/>
            </w:pPr>
            <w:r>
              <w:t>□ Leerdoel expliciet (MBOscrum)</w:t>
            </w:r>
          </w:p>
          <w:p w14:paraId="71A94169" w14:textId="77777777" w:rsidR="00944326" w:rsidRDefault="00944326"/>
          <w:p w14:paraId="053F3F20" w14:textId="77777777" w:rsidR="00944326" w:rsidRDefault="00000000">
            <w:r>
              <w:rPr>
                <w:b/>
              </w:rPr>
              <w:t>Definition of Done (DoD) - checklist</w:t>
            </w:r>
          </w:p>
          <w:p w14:paraId="66656A57" w14:textId="77777777" w:rsidR="00944326" w:rsidRDefault="00000000">
            <w:pPr>
              <w:spacing w:after="40"/>
            </w:pPr>
            <w:r>
              <w:t>□ Code gebouwd en getest (unit/integration)</w:t>
            </w:r>
          </w:p>
          <w:p w14:paraId="5BAD82E4" w14:textId="77777777" w:rsidR="00944326" w:rsidRDefault="00000000">
            <w:pPr>
              <w:spacing w:after="40"/>
            </w:pPr>
            <w:r>
              <w:t>□ Peer review + (indien AI) AI-review uitgevoerd</w:t>
            </w:r>
          </w:p>
          <w:p w14:paraId="2A834543" w14:textId="77777777" w:rsidR="00944326" w:rsidRDefault="00000000">
            <w:pPr>
              <w:spacing w:after="40"/>
            </w:pPr>
            <w:r>
              <w:t>□ Geen secrets/PII; licenties OK</w:t>
            </w:r>
          </w:p>
          <w:p w14:paraId="0904EC6A" w14:textId="77777777" w:rsidR="00944326" w:rsidRDefault="00000000">
            <w:pPr>
              <w:spacing w:after="40"/>
            </w:pPr>
            <w:r>
              <w:t>□ Documentatie/README bijgewerkt</w:t>
            </w:r>
          </w:p>
          <w:p w14:paraId="1CEE6684" w14:textId="77777777" w:rsidR="00944326" w:rsidRDefault="00000000">
            <w:pPr>
              <w:spacing w:after="40"/>
            </w:pPr>
            <w:r>
              <w:t>□ Geïntegreerd in main/develop</w:t>
            </w:r>
          </w:p>
          <w:p w14:paraId="00DF9ECA" w14:textId="77777777" w:rsidR="00944326" w:rsidRDefault="00000000">
            <w:pPr>
              <w:spacing w:after="40"/>
            </w:pPr>
            <w:r>
              <w:t>□ Demo-klaar + leerbewijs toegevoegd</w:t>
            </w:r>
          </w:p>
          <w:p w14:paraId="1DDB4DC7" w14:textId="77777777" w:rsidR="00944326" w:rsidRDefault="00000000">
            <w:pPr>
              <w:spacing w:after="40"/>
            </w:pPr>
            <w:r>
              <w:t>□ PO accepteert op waarde</w:t>
            </w:r>
          </w:p>
          <w:p w14:paraId="01438D16" w14:textId="77777777" w:rsidR="00944326" w:rsidRDefault="00944326"/>
          <w:p w14:paraId="1788300B" w14:textId="77777777" w:rsidR="00944326" w:rsidRDefault="00000000">
            <w:r>
              <w:rPr>
                <w:b/>
              </w:rPr>
              <w:t>Eerste sprintdoel (1 zin, outcome)</w:t>
            </w:r>
          </w:p>
          <w:p w14:paraId="5EA7C3D0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</w:t>
            </w:r>
          </w:p>
          <w:p w14:paraId="650FFDE4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_____________________________________________</w:t>
            </w:r>
          </w:p>
        </w:tc>
      </w:tr>
    </w:tbl>
    <w:p w14:paraId="65CC89DF" w14:textId="77777777" w:rsidR="00944326" w:rsidRDefault="00944326">
      <w:pPr>
        <w:sectPr w:rsidR="00944326">
          <w:headerReference w:type="default" r:id="rId9"/>
          <w:pgSz w:w="12240" w:h="15840"/>
          <w:pgMar w:top="1247" w:right="1134" w:bottom="1247" w:left="1134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 w:rsidR="00944326" w14:paraId="475E714A" w14:textId="77777777">
        <w:trPr>
          <w:jc w:val="center"/>
        </w:trPr>
        <w:tc>
          <w:tcPr>
            <w:tcW w:w="1425" w:type="dxa"/>
            <w:shd w:val="clear" w:color="auto" w:fill="1A2C3B"/>
          </w:tcPr>
          <w:p w14:paraId="72D20C3F" w14:textId="77777777" w:rsidR="00944326" w:rsidRDefault="00000000">
            <w:r>
              <w:rPr>
                <w:b/>
                <w:color w:val="FFFFFF"/>
              </w:rPr>
              <w:lastRenderedPageBreak/>
              <w:t>Stakeholder</w:t>
            </w:r>
          </w:p>
        </w:tc>
        <w:tc>
          <w:tcPr>
            <w:tcW w:w="1425" w:type="dxa"/>
            <w:shd w:val="clear" w:color="auto" w:fill="1A2C3B"/>
          </w:tcPr>
          <w:p w14:paraId="7F2CBDBA" w14:textId="77777777" w:rsidR="00944326" w:rsidRDefault="00000000">
            <w:r>
              <w:rPr>
                <w:b/>
                <w:color w:val="FFFFFF"/>
              </w:rPr>
              <w:t>Rol/belang</w:t>
            </w:r>
          </w:p>
        </w:tc>
        <w:tc>
          <w:tcPr>
            <w:tcW w:w="1425" w:type="dxa"/>
            <w:shd w:val="clear" w:color="auto" w:fill="1A2C3B"/>
          </w:tcPr>
          <w:p w14:paraId="72777789" w14:textId="77777777" w:rsidR="00944326" w:rsidRDefault="00000000">
            <w:r>
              <w:rPr>
                <w:b/>
                <w:color w:val="FFFFFF"/>
              </w:rPr>
              <w:t>Waarde die zij verwachten</w:t>
            </w:r>
          </w:p>
        </w:tc>
        <w:tc>
          <w:tcPr>
            <w:tcW w:w="1425" w:type="dxa"/>
            <w:shd w:val="clear" w:color="auto" w:fill="1A2C3B"/>
          </w:tcPr>
          <w:p w14:paraId="6C31C36B" w14:textId="77777777" w:rsidR="00944326" w:rsidRDefault="00000000">
            <w:r>
              <w:rPr>
                <w:b/>
                <w:color w:val="FFFFFF"/>
              </w:rPr>
              <w:t>Succescriterium</w:t>
            </w:r>
          </w:p>
        </w:tc>
        <w:tc>
          <w:tcPr>
            <w:tcW w:w="1425" w:type="dxa"/>
            <w:shd w:val="clear" w:color="auto" w:fill="1A2C3B"/>
          </w:tcPr>
          <w:p w14:paraId="4C22DB6D" w14:textId="77777777" w:rsidR="00944326" w:rsidRDefault="00000000">
            <w:r>
              <w:rPr>
                <w:b/>
                <w:color w:val="FFFFFF"/>
              </w:rPr>
              <w:t>Kanaal</w:t>
            </w:r>
          </w:p>
        </w:tc>
        <w:tc>
          <w:tcPr>
            <w:tcW w:w="1425" w:type="dxa"/>
            <w:shd w:val="clear" w:color="auto" w:fill="1A2C3B"/>
          </w:tcPr>
          <w:p w14:paraId="7048D2AA" w14:textId="77777777" w:rsidR="00944326" w:rsidRDefault="00000000">
            <w:r>
              <w:rPr>
                <w:b/>
                <w:color w:val="FFFFFF"/>
              </w:rPr>
              <w:t>Frequentie</w:t>
            </w:r>
          </w:p>
        </w:tc>
        <w:tc>
          <w:tcPr>
            <w:tcW w:w="1425" w:type="dxa"/>
            <w:shd w:val="clear" w:color="auto" w:fill="1A2C3B"/>
          </w:tcPr>
          <w:p w14:paraId="34C6BD71" w14:textId="77777777" w:rsidR="00944326" w:rsidRDefault="00000000">
            <w:r>
              <w:rPr>
                <w:b/>
                <w:color w:val="FFFFFF"/>
              </w:rPr>
              <w:t>Contactpersoon</w:t>
            </w:r>
          </w:p>
        </w:tc>
      </w:tr>
      <w:tr w:rsidR="00944326" w14:paraId="7531E6A2" w14:textId="77777777">
        <w:trPr>
          <w:jc w:val="center"/>
        </w:trPr>
        <w:tc>
          <w:tcPr>
            <w:tcW w:w="1425" w:type="dxa"/>
          </w:tcPr>
          <w:p w14:paraId="0D2D0A8A" w14:textId="77777777" w:rsidR="00944326" w:rsidRDefault="00944326"/>
        </w:tc>
        <w:tc>
          <w:tcPr>
            <w:tcW w:w="1425" w:type="dxa"/>
          </w:tcPr>
          <w:p w14:paraId="13F9FDC4" w14:textId="77777777" w:rsidR="00944326" w:rsidRDefault="00944326"/>
        </w:tc>
        <w:tc>
          <w:tcPr>
            <w:tcW w:w="1425" w:type="dxa"/>
          </w:tcPr>
          <w:p w14:paraId="7889136E" w14:textId="77777777" w:rsidR="00944326" w:rsidRDefault="00944326"/>
        </w:tc>
        <w:tc>
          <w:tcPr>
            <w:tcW w:w="1425" w:type="dxa"/>
          </w:tcPr>
          <w:p w14:paraId="3DBB4AE3" w14:textId="77777777" w:rsidR="00944326" w:rsidRDefault="00944326"/>
        </w:tc>
        <w:tc>
          <w:tcPr>
            <w:tcW w:w="1425" w:type="dxa"/>
          </w:tcPr>
          <w:p w14:paraId="5534BDE8" w14:textId="77777777" w:rsidR="00944326" w:rsidRDefault="00944326"/>
        </w:tc>
        <w:tc>
          <w:tcPr>
            <w:tcW w:w="1425" w:type="dxa"/>
          </w:tcPr>
          <w:p w14:paraId="63664625" w14:textId="77777777" w:rsidR="00944326" w:rsidRDefault="00944326"/>
        </w:tc>
        <w:tc>
          <w:tcPr>
            <w:tcW w:w="1425" w:type="dxa"/>
          </w:tcPr>
          <w:p w14:paraId="659DE39D" w14:textId="77777777" w:rsidR="00944326" w:rsidRDefault="00944326"/>
        </w:tc>
      </w:tr>
      <w:tr w:rsidR="00944326" w14:paraId="17FA1EA2" w14:textId="77777777">
        <w:trPr>
          <w:jc w:val="center"/>
        </w:trPr>
        <w:tc>
          <w:tcPr>
            <w:tcW w:w="1425" w:type="dxa"/>
          </w:tcPr>
          <w:p w14:paraId="1669C493" w14:textId="77777777" w:rsidR="00944326" w:rsidRDefault="00944326"/>
        </w:tc>
        <w:tc>
          <w:tcPr>
            <w:tcW w:w="1425" w:type="dxa"/>
          </w:tcPr>
          <w:p w14:paraId="72A6E848" w14:textId="77777777" w:rsidR="00944326" w:rsidRDefault="00944326"/>
        </w:tc>
        <w:tc>
          <w:tcPr>
            <w:tcW w:w="1425" w:type="dxa"/>
          </w:tcPr>
          <w:p w14:paraId="082A0ACB" w14:textId="77777777" w:rsidR="00944326" w:rsidRDefault="00944326"/>
        </w:tc>
        <w:tc>
          <w:tcPr>
            <w:tcW w:w="1425" w:type="dxa"/>
          </w:tcPr>
          <w:p w14:paraId="4FECD228" w14:textId="77777777" w:rsidR="00944326" w:rsidRDefault="00944326"/>
        </w:tc>
        <w:tc>
          <w:tcPr>
            <w:tcW w:w="1425" w:type="dxa"/>
          </w:tcPr>
          <w:p w14:paraId="4B471C27" w14:textId="77777777" w:rsidR="00944326" w:rsidRDefault="00944326"/>
        </w:tc>
        <w:tc>
          <w:tcPr>
            <w:tcW w:w="1425" w:type="dxa"/>
          </w:tcPr>
          <w:p w14:paraId="020FD2EC" w14:textId="77777777" w:rsidR="00944326" w:rsidRDefault="00944326"/>
        </w:tc>
        <w:tc>
          <w:tcPr>
            <w:tcW w:w="1425" w:type="dxa"/>
          </w:tcPr>
          <w:p w14:paraId="341B578A" w14:textId="77777777" w:rsidR="00944326" w:rsidRDefault="00944326"/>
        </w:tc>
      </w:tr>
      <w:tr w:rsidR="00944326" w14:paraId="4C749408" w14:textId="77777777">
        <w:trPr>
          <w:jc w:val="center"/>
        </w:trPr>
        <w:tc>
          <w:tcPr>
            <w:tcW w:w="1425" w:type="dxa"/>
          </w:tcPr>
          <w:p w14:paraId="7175DAA1" w14:textId="77777777" w:rsidR="00944326" w:rsidRDefault="00944326"/>
        </w:tc>
        <w:tc>
          <w:tcPr>
            <w:tcW w:w="1425" w:type="dxa"/>
          </w:tcPr>
          <w:p w14:paraId="51515204" w14:textId="77777777" w:rsidR="00944326" w:rsidRDefault="00944326"/>
        </w:tc>
        <w:tc>
          <w:tcPr>
            <w:tcW w:w="1425" w:type="dxa"/>
          </w:tcPr>
          <w:p w14:paraId="37C44323" w14:textId="77777777" w:rsidR="00944326" w:rsidRDefault="00944326"/>
        </w:tc>
        <w:tc>
          <w:tcPr>
            <w:tcW w:w="1425" w:type="dxa"/>
          </w:tcPr>
          <w:p w14:paraId="7F506DD4" w14:textId="77777777" w:rsidR="00944326" w:rsidRDefault="00944326"/>
        </w:tc>
        <w:tc>
          <w:tcPr>
            <w:tcW w:w="1425" w:type="dxa"/>
          </w:tcPr>
          <w:p w14:paraId="4B924F3B" w14:textId="77777777" w:rsidR="00944326" w:rsidRDefault="00944326"/>
        </w:tc>
        <w:tc>
          <w:tcPr>
            <w:tcW w:w="1425" w:type="dxa"/>
          </w:tcPr>
          <w:p w14:paraId="46F675F5" w14:textId="77777777" w:rsidR="00944326" w:rsidRDefault="00944326"/>
        </w:tc>
        <w:tc>
          <w:tcPr>
            <w:tcW w:w="1425" w:type="dxa"/>
          </w:tcPr>
          <w:p w14:paraId="78180494" w14:textId="77777777" w:rsidR="00944326" w:rsidRDefault="00944326"/>
        </w:tc>
      </w:tr>
      <w:tr w:rsidR="00944326" w14:paraId="5AD697EB" w14:textId="77777777">
        <w:trPr>
          <w:jc w:val="center"/>
        </w:trPr>
        <w:tc>
          <w:tcPr>
            <w:tcW w:w="1425" w:type="dxa"/>
          </w:tcPr>
          <w:p w14:paraId="2F5FD0E5" w14:textId="77777777" w:rsidR="00944326" w:rsidRDefault="00944326"/>
        </w:tc>
        <w:tc>
          <w:tcPr>
            <w:tcW w:w="1425" w:type="dxa"/>
          </w:tcPr>
          <w:p w14:paraId="09DDC0CE" w14:textId="77777777" w:rsidR="00944326" w:rsidRDefault="00944326"/>
        </w:tc>
        <w:tc>
          <w:tcPr>
            <w:tcW w:w="1425" w:type="dxa"/>
          </w:tcPr>
          <w:p w14:paraId="1B3A499F" w14:textId="77777777" w:rsidR="00944326" w:rsidRDefault="00944326"/>
        </w:tc>
        <w:tc>
          <w:tcPr>
            <w:tcW w:w="1425" w:type="dxa"/>
          </w:tcPr>
          <w:p w14:paraId="262727BD" w14:textId="77777777" w:rsidR="00944326" w:rsidRDefault="00944326"/>
        </w:tc>
        <w:tc>
          <w:tcPr>
            <w:tcW w:w="1425" w:type="dxa"/>
          </w:tcPr>
          <w:p w14:paraId="472C425F" w14:textId="77777777" w:rsidR="00944326" w:rsidRDefault="00944326"/>
        </w:tc>
        <w:tc>
          <w:tcPr>
            <w:tcW w:w="1425" w:type="dxa"/>
          </w:tcPr>
          <w:p w14:paraId="07FAFFA5" w14:textId="77777777" w:rsidR="00944326" w:rsidRDefault="00944326"/>
        </w:tc>
        <w:tc>
          <w:tcPr>
            <w:tcW w:w="1425" w:type="dxa"/>
          </w:tcPr>
          <w:p w14:paraId="432E1B35" w14:textId="77777777" w:rsidR="00944326" w:rsidRDefault="00944326"/>
        </w:tc>
      </w:tr>
      <w:tr w:rsidR="00944326" w14:paraId="471E4F46" w14:textId="77777777">
        <w:trPr>
          <w:jc w:val="center"/>
        </w:trPr>
        <w:tc>
          <w:tcPr>
            <w:tcW w:w="1425" w:type="dxa"/>
          </w:tcPr>
          <w:p w14:paraId="758F0023" w14:textId="77777777" w:rsidR="00944326" w:rsidRDefault="00944326"/>
        </w:tc>
        <w:tc>
          <w:tcPr>
            <w:tcW w:w="1425" w:type="dxa"/>
          </w:tcPr>
          <w:p w14:paraId="0A0542E4" w14:textId="77777777" w:rsidR="00944326" w:rsidRDefault="00944326"/>
        </w:tc>
        <w:tc>
          <w:tcPr>
            <w:tcW w:w="1425" w:type="dxa"/>
          </w:tcPr>
          <w:p w14:paraId="06E3E831" w14:textId="77777777" w:rsidR="00944326" w:rsidRDefault="00944326"/>
        </w:tc>
        <w:tc>
          <w:tcPr>
            <w:tcW w:w="1425" w:type="dxa"/>
          </w:tcPr>
          <w:p w14:paraId="704F5E97" w14:textId="77777777" w:rsidR="00944326" w:rsidRDefault="00944326"/>
        </w:tc>
        <w:tc>
          <w:tcPr>
            <w:tcW w:w="1425" w:type="dxa"/>
          </w:tcPr>
          <w:p w14:paraId="2FECA8F0" w14:textId="77777777" w:rsidR="00944326" w:rsidRDefault="00944326"/>
        </w:tc>
        <w:tc>
          <w:tcPr>
            <w:tcW w:w="1425" w:type="dxa"/>
          </w:tcPr>
          <w:p w14:paraId="2519D030" w14:textId="77777777" w:rsidR="00944326" w:rsidRDefault="00944326"/>
        </w:tc>
        <w:tc>
          <w:tcPr>
            <w:tcW w:w="1425" w:type="dxa"/>
          </w:tcPr>
          <w:p w14:paraId="6A548279" w14:textId="77777777" w:rsidR="00944326" w:rsidRDefault="00944326"/>
        </w:tc>
      </w:tr>
      <w:tr w:rsidR="00944326" w14:paraId="31222FE4" w14:textId="77777777">
        <w:trPr>
          <w:jc w:val="center"/>
        </w:trPr>
        <w:tc>
          <w:tcPr>
            <w:tcW w:w="1425" w:type="dxa"/>
          </w:tcPr>
          <w:p w14:paraId="70D3F8CF" w14:textId="77777777" w:rsidR="00944326" w:rsidRDefault="00944326"/>
        </w:tc>
        <w:tc>
          <w:tcPr>
            <w:tcW w:w="1425" w:type="dxa"/>
          </w:tcPr>
          <w:p w14:paraId="0EFD08E0" w14:textId="77777777" w:rsidR="00944326" w:rsidRDefault="00944326"/>
        </w:tc>
        <w:tc>
          <w:tcPr>
            <w:tcW w:w="1425" w:type="dxa"/>
          </w:tcPr>
          <w:p w14:paraId="1C4A2D9A" w14:textId="77777777" w:rsidR="00944326" w:rsidRDefault="00944326"/>
        </w:tc>
        <w:tc>
          <w:tcPr>
            <w:tcW w:w="1425" w:type="dxa"/>
          </w:tcPr>
          <w:p w14:paraId="64C43792" w14:textId="77777777" w:rsidR="00944326" w:rsidRDefault="00944326"/>
        </w:tc>
        <w:tc>
          <w:tcPr>
            <w:tcW w:w="1425" w:type="dxa"/>
          </w:tcPr>
          <w:p w14:paraId="5694D8F2" w14:textId="77777777" w:rsidR="00944326" w:rsidRDefault="00944326"/>
        </w:tc>
        <w:tc>
          <w:tcPr>
            <w:tcW w:w="1425" w:type="dxa"/>
          </w:tcPr>
          <w:p w14:paraId="27538DE3" w14:textId="77777777" w:rsidR="00944326" w:rsidRDefault="00944326"/>
        </w:tc>
        <w:tc>
          <w:tcPr>
            <w:tcW w:w="1425" w:type="dxa"/>
          </w:tcPr>
          <w:p w14:paraId="4B770C5D" w14:textId="77777777" w:rsidR="00944326" w:rsidRDefault="00944326"/>
        </w:tc>
      </w:tr>
      <w:tr w:rsidR="00944326" w14:paraId="229A685B" w14:textId="77777777">
        <w:trPr>
          <w:jc w:val="center"/>
        </w:trPr>
        <w:tc>
          <w:tcPr>
            <w:tcW w:w="1425" w:type="dxa"/>
          </w:tcPr>
          <w:p w14:paraId="07940B15" w14:textId="77777777" w:rsidR="00944326" w:rsidRDefault="00944326"/>
        </w:tc>
        <w:tc>
          <w:tcPr>
            <w:tcW w:w="1425" w:type="dxa"/>
          </w:tcPr>
          <w:p w14:paraId="5579E285" w14:textId="77777777" w:rsidR="00944326" w:rsidRDefault="00944326"/>
        </w:tc>
        <w:tc>
          <w:tcPr>
            <w:tcW w:w="1425" w:type="dxa"/>
          </w:tcPr>
          <w:p w14:paraId="3FF3E381" w14:textId="77777777" w:rsidR="00944326" w:rsidRDefault="00944326"/>
        </w:tc>
        <w:tc>
          <w:tcPr>
            <w:tcW w:w="1425" w:type="dxa"/>
          </w:tcPr>
          <w:p w14:paraId="0A6BA7E1" w14:textId="77777777" w:rsidR="00944326" w:rsidRDefault="00944326"/>
        </w:tc>
        <w:tc>
          <w:tcPr>
            <w:tcW w:w="1425" w:type="dxa"/>
          </w:tcPr>
          <w:p w14:paraId="5F14184F" w14:textId="77777777" w:rsidR="00944326" w:rsidRDefault="00944326"/>
        </w:tc>
        <w:tc>
          <w:tcPr>
            <w:tcW w:w="1425" w:type="dxa"/>
          </w:tcPr>
          <w:p w14:paraId="20F58A09" w14:textId="77777777" w:rsidR="00944326" w:rsidRDefault="00944326"/>
        </w:tc>
        <w:tc>
          <w:tcPr>
            <w:tcW w:w="1425" w:type="dxa"/>
          </w:tcPr>
          <w:p w14:paraId="06BD2E00" w14:textId="77777777" w:rsidR="00944326" w:rsidRDefault="00944326"/>
        </w:tc>
      </w:tr>
      <w:tr w:rsidR="00944326" w14:paraId="6C64FD12" w14:textId="77777777">
        <w:trPr>
          <w:jc w:val="center"/>
        </w:trPr>
        <w:tc>
          <w:tcPr>
            <w:tcW w:w="1425" w:type="dxa"/>
          </w:tcPr>
          <w:p w14:paraId="18A220EF" w14:textId="77777777" w:rsidR="00944326" w:rsidRDefault="00944326"/>
        </w:tc>
        <w:tc>
          <w:tcPr>
            <w:tcW w:w="1425" w:type="dxa"/>
          </w:tcPr>
          <w:p w14:paraId="1ED63B4E" w14:textId="77777777" w:rsidR="00944326" w:rsidRDefault="00944326"/>
        </w:tc>
        <w:tc>
          <w:tcPr>
            <w:tcW w:w="1425" w:type="dxa"/>
          </w:tcPr>
          <w:p w14:paraId="1BADE7F2" w14:textId="77777777" w:rsidR="00944326" w:rsidRDefault="00944326"/>
        </w:tc>
        <w:tc>
          <w:tcPr>
            <w:tcW w:w="1425" w:type="dxa"/>
          </w:tcPr>
          <w:p w14:paraId="79A7E2C3" w14:textId="77777777" w:rsidR="00944326" w:rsidRDefault="00944326"/>
        </w:tc>
        <w:tc>
          <w:tcPr>
            <w:tcW w:w="1425" w:type="dxa"/>
          </w:tcPr>
          <w:p w14:paraId="38B3475B" w14:textId="77777777" w:rsidR="00944326" w:rsidRDefault="00944326"/>
        </w:tc>
        <w:tc>
          <w:tcPr>
            <w:tcW w:w="1425" w:type="dxa"/>
          </w:tcPr>
          <w:p w14:paraId="50C532EB" w14:textId="77777777" w:rsidR="00944326" w:rsidRDefault="00944326"/>
        </w:tc>
        <w:tc>
          <w:tcPr>
            <w:tcW w:w="1425" w:type="dxa"/>
          </w:tcPr>
          <w:p w14:paraId="383F3870" w14:textId="77777777" w:rsidR="00944326" w:rsidRDefault="00944326"/>
        </w:tc>
      </w:tr>
      <w:tr w:rsidR="00944326" w14:paraId="439A035C" w14:textId="77777777">
        <w:trPr>
          <w:jc w:val="center"/>
        </w:trPr>
        <w:tc>
          <w:tcPr>
            <w:tcW w:w="1425" w:type="dxa"/>
          </w:tcPr>
          <w:p w14:paraId="794D9A51" w14:textId="77777777" w:rsidR="00944326" w:rsidRDefault="00944326"/>
        </w:tc>
        <w:tc>
          <w:tcPr>
            <w:tcW w:w="1425" w:type="dxa"/>
          </w:tcPr>
          <w:p w14:paraId="3125FC27" w14:textId="77777777" w:rsidR="00944326" w:rsidRDefault="00944326"/>
        </w:tc>
        <w:tc>
          <w:tcPr>
            <w:tcW w:w="1425" w:type="dxa"/>
          </w:tcPr>
          <w:p w14:paraId="19473F35" w14:textId="77777777" w:rsidR="00944326" w:rsidRDefault="00944326"/>
        </w:tc>
        <w:tc>
          <w:tcPr>
            <w:tcW w:w="1425" w:type="dxa"/>
          </w:tcPr>
          <w:p w14:paraId="5D50A254" w14:textId="77777777" w:rsidR="00944326" w:rsidRDefault="00944326"/>
        </w:tc>
        <w:tc>
          <w:tcPr>
            <w:tcW w:w="1425" w:type="dxa"/>
          </w:tcPr>
          <w:p w14:paraId="797054B1" w14:textId="77777777" w:rsidR="00944326" w:rsidRDefault="00944326"/>
        </w:tc>
        <w:tc>
          <w:tcPr>
            <w:tcW w:w="1425" w:type="dxa"/>
          </w:tcPr>
          <w:p w14:paraId="656E04E2" w14:textId="77777777" w:rsidR="00944326" w:rsidRDefault="00944326"/>
        </w:tc>
        <w:tc>
          <w:tcPr>
            <w:tcW w:w="1425" w:type="dxa"/>
          </w:tcPr>
          <w:p w14:paraId="48BE323C" w14:textId="77777777" w:rsidR="00944326" w:rsidRDefault="00944326"/>
        </w:tc>
      </w:tr>
      <w:tr w:rsidR="00944326" w14:paraId="68EBD0A7" w14:textId="77777777">
        <w:trPr>
          <w:jc w:val="center"/>
        </w:trPr>
        <w:tc>
          <w:tcPr>
            <w:tcW w:w="1425" w:type="dxa"/>
          </w:tcPr>
          <w:p w14:paraId="067FB8EB" w14:textId="77777777" w:rsidR="00944326" w:rsidRDefault="00944326"/>
        </w:tc>
        <w:tc>
          <w:tcPr>
            <w:tcW w:w="1425" w:type="dxa"/>
          </w:tcPr>
          <w:p w14:paraId="6CE5B056" w14:textId="77777777" w:rsidR="00944326" w:rsidRDefault="00944326"/>
        </w:tc>
        <w:tc>
          <w:tcPr>
            <w:tcW w:w="1425" w:type="dxa"/>
          </w:tcPr>
          <w:p w14:paraId="42AAD073" w14:textId="77777777" w:rsidR="00944326" w:rsidRDefault="00944326"/>
        </w:tc>
        <w:tc>
          <w:tcPr>
            <w:tcW w:w="1425" w:type="dxa"/>
          </w:tcPr>
          <w:p w14:paraId="2E0B9356" w14:textId="77777777" w:rsidR="00944326" w:rsidRDefault="00944326"/>
        </w:tc>
        <w:tc>
          <w:tcPr>
            <w:tcW w:w="1425" w:type="dxa"/>
          </w:tcPr>
          <w:p w14:paraId="0D200FA1" w14:textId="77777777" w:rsidR="00944326" w:rsidRDefault="00944326"/>
        </w:tc>
        <w:tc>
          <w:tcPr>
            <w:tcW w:w="1425" w:type="dxa"/>
          </w:tcPr>
          <w:p w14:paraId="22044E9C" w14:textId="77777777" w:rsidR="00944326" w:rsidRDefault="00944326"/>
        </w:tc>
        <w:tc>
          <w:tcPr>
            <w:tcW w:w="1425" w:type="dxa"/>
          </w:tcPr>
          <w:p w14:paraId="1A487637" w14:textId="77777777" w:rsidR="00944326" w:rsidRDefault="00944326"/>
        </w:tc>
      </w:tr>
    </w:tbl>
    <w:p w14:paraId="39B08B1B" w14:textId="77777777" w:rsidR="00944326" w:rsidRDefault="00944326">
      <w:pPr>
        <w:sectPr w:rsidR="00944326">
          <w:headerReference w:type="default" r:id="rId10"/>
          <w:pgSz w:w="12240" w:h="15840"/>
          <w:pgMar w:top="1247" w:right="1134" w:bottom="1247" w:left="1134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44326" w14:paraId="24A47A74" w14:textId="77777777">
        <w:trPr>
          <w:jc w:val="center"/>
        </w:trPr>
        <w:tc>
          <w:tcPr>
            <w:tcW w:w="3324" w:type="dxa"/>
          </w:tcPr>
          <w:p w14:paraId="44D56EFD" w14:textId="77777777" w:rsidR="00944326" w:rsidRDefault="00944326"/>
          <w:p w14:paraId="4B0FB421" w14:textId="77777777" w:rsidR="00944326" w:rsidRDefault="00000000">
            <w:r>
              <w:rPr>
                <w:b/>
              </w:rPr>
              <w:t>Werkafspraken (team)</w:t>
            </w:r>
          </w:p>
          <w:p w14:paraId="347E361F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  <w:p w14:paraId="68EF1ED2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  <w:p w14:paraId="387E5D25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  <w:p w14:paraId="62C81BC5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  <w:p w14:paraId="31DE51C6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  <w:p w14:paraId="38F3E069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  <w:p w14:paraId="7EF500EB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  <w:p w14:paraId="18314357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  <w:p w14:paraId="34F11FC5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  <w:p w14:paraId="215CA721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________________________________________</w:t>
            </w:r>
          </w:p>
        </w:tc>
        <w:tc>
          <w:tcPr>
            <w:tcW w:w="3324" w:type="dxa"/>
          </w:tcPr>
          <w:p w14:paraId="7A84594D" w14:textId="77777777" w:rsidR="00944326" w:rsidRDefault="00944326"/>
          <w:p w14:paraId="4262E7A4" w14:textId="77777777" w:rsidR="00944326" w:rsidRDefault="00000000">
            <w:r>
              <w:rPr>
                <w:b/>
              </w:rPr>
              <w:t>Definition of Done (kern)</w:t>
            </w:r>
          </w:p>
          <w:p w14:paraId="675D6467" w14:textId="77777777" w:rsidR="00944326" w:rsidRDefault="00000000">
            <w:pPr>
              <w:spacing w:after="40"/>
            </w:pPr>
            <w:r>
              <w:t>□ Tests groen (unit/integration)</w:t>
            </w:r>
          </w:p>
          <w:p w14:paraId="04E1BDDB" w14:textId="77777777" w:rsidR="00944326" w:rsidRDefault="00000000">
            <w:pPr>
              <w:spacing w:after="40"/>
            </w:pPr>
            <w:r>
              <w:t>□ Peer review (2-ogen) uitgevoerd</w:t>
            </w:r>
          </w:p>
          <w:p w14:paraId="633D2664" w14:textId="77777777" w:rsidR="00944326" w:rsidRDefault="00000000">
            <w:pPr>
              <w:spacing w:after="40"/>
            </w:pPr>
            <w:r>
              <w:t>□ Geen secrets/PII; licenties OK</w:t>
            </w:r>
          </w:p>
          <w:p w14:paraId="3BF6AE22" w14:textId="77777777" w:rsidR="00944326" w:rsidRDefault="00000000">
            <w:pPr>
              <w:spacing w:after="40"/>
            </w:pPr>
            <w:r>
              <w:t>□ Geïntegreerd in main/develop</w:t>
            </w:r>
          </w:p>
          <w:p w14:paraId="01832619" w14:textId="77777777" w:rsidR="00944326" w:rsidRDefault="00000000">
            <w:pPr>
              <w:spacing w:after="40"/>
            </w:pPr>
            <w:r>
              <w:t>□ Demo-klaar; acceptatiecriteria behaald</w:t>
            </w:r>
          </w:p>
          <w:p w14:paraId="1F593519" w14:textId="77777777" w:rsidR="00944326" w:rsidRDefault="00000000">
            <w:pPr>
              <w:spacing w:after="40"/>
            </w:pPr>
            <w:r>
              <w:t>□ Leerbewijs toegevoegd</w:t>
            </w:r>
          </w:p>
        </w:tc>
        <w:tc>
          <w:tcPr>
            <w:tcW w:w="3324" w:type="dxa"/>
          </w:tcPr>
          <w:p w14:paraId="3C56B369" w14:textId="77777777" w:rsidR="00944326" w:rsidRDefault="00944326"/>
          <w:p w14:paraId="652D9261" w14:textId="77777777" w:rsidR="00944326" w:rsidRDefault="00000000">
            <w:r>
              <w:rPr>
                <w:b/>
                <w:color w:val="F27500"/>
              </w:rPr>
              <w:t>Dagstart (90 sec p.p.)</w:t>
            </w:r>
          </w:p>
          <w:p w14:paraId="2055838F" w14:textId="77777777" w:rsidR="00944326" w:rsidRDefault="00944326"/>
          <w:p w14:paraId="0BA4C325" w14:textId="77777777" w:rsidR="00944326" w:rsidRDefault="00000000">
            <w:r>
              <w:rPr>
                <w:b/>
              </w:rPr>
              <w:t>• Gisteren:</w:t>
            </w:r>
          </w:p>
          <w:p w14:paraId="4ADF0CC7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69F9F9D2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35F1CABA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17FB0875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14801D8A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11F9F0FB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3C9E895A" w14:textId="77777777" w:rsidR="00944326" w:rsidRDefault="00000000">
            <w:r>
              <w:rPr>
                <w:b/>
              </w:rPr>
              <w:t>• Vandaag:</w:t>
            </w:r>
          </w:p>
          <w:p w14:paraId="29081611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364351E2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4FA91E6C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2600EE7A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0CC97E9D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290AFAAB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253F3D5A" w14:textId="77777777" w:rsidR="00944326" w:rsidRDefault="00000000">
            <w:r>
              <w:rPr>
                <w:b/>
              </w:rPr>
              <w:t>• Impediments (blokkades):</w:t>
            </w:r>
          </w:p>
          <w:p w14:paraId="06216743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4A832658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2462CFDE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7DCD3F93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460CF8FE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  <w:p w14:paraId="7AB8F539" w14:textId="77777777" w:rsidR="00944326" w:rsidRDefault="00000000">
            <w:pPr>
              <w:spacing w:after="60"/>
            </w:pPr>
            <w:r>
              <w:rPr>
                <w:color w:val="C8C8CD"/>
              </w:rPr>
              <w:t>______________________________</w:t>
            </w:r>
          </w:p>
        </w:tc>
      </w:tr>
    </w:tbl>
    <w:p w14:paraId="54FA7973" w14:textId="77777777" w:rsidR="00944326" w:rsidRDefault="00944326">
      <w:pPr>
        <w:sectPr w:rsidR="00944326">
          <w:headerReference w:type="default" r:id="rId11"/>
          <w:pgSz w:w="12240" w:h="15840"/>
          <w:pgMar w:top="1247" w:right="1134" w:bottom="1247" w:left="1134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944326" w14:paraId="01C6FCE9" w14:textId="77777777">
        <w:trPr>
          <w:jc w:val="center"/>
        </w:trPr>
        <w:tc>
          <w:tcPr>
            <w:tcW w:w="1246" w:type="dxa"/>
            <w:shd w:val="clear" w:color="auto" w:fill="1A2C3B"/>
          </w:tcPr>
          <w:p w14:paraId="28120B4B" w14:textId="77777777" w:rsidR="00944326" w:rsidRDefault="00000000">
            <w:r>
              <w:rPr>
                <w:b/>
                <w:color w:val="FFFFFF"/>
              </w:rPr>
              <w:lastRenderedPageBreak/>
              <w:t>Datum</w:t>
            </w:r>
          </w:p>
        </w:tc>
        <w:tc>
          <w:tcPr>
            <w:tcW w:w="1246" w:type="dxa"/>
            <w:shd w:val="clear" w:color="auto" w:fill="1A2C3B"/>
          </w:tcPr>
          <w:p w14:paraId="5747FFE8" w14:textId="77777777" w:rsidR="00944326" w:rsidRDefault="00000000">
            <w:r>
              <w:rPr>
                <w:b/>
                <w:color w:val="FFFFFF"/>
              </w:rPr>
              <w:t>Beschrijving</w:t>
            </w:r>
          </w:p>
        </w:tc>
        <w:tc>
          <w:tcPr>
            <w:tcW w:w="1246" w:type="dxa"/>
            <w:shd w:val="clear" w:color="auto" w:fill="1A2C3B"/>
          </w:tcPr>
          <w:p w14:paraId="003141F3" w14:textId="77777777" w:rsidR="00944326" w:rsidRDefault="00000000">
            <w:r>
              <w:rPr>
                <w:b/>
                <w:color w:val="FFFFFF"/>
              </w:rPr>
              <w:t>Prioriteit (H/M/L)</w:t>
            </w:r>
          </w:p>
        </w:tc>
        <w:tc>
          <w:tcPr>
            <w:tcW w:w="1246" w:type="dxa"/>
            <w:shd w:val="clear" w:color="auto" w:fill="1A2C3B"/>
          </w:tcPr>
          <w:p w14:paraId="7CBBB282" w14:textId="77777777" w:rsidR="00944326" w:rsidRDefault="00000000">
            <w:r>
              <w:rPr>
                <w:b/>
                <w:color w:val="FFFFFF"/>
              </w:rPr>
              <w:t>Eigenaar</w:t>
            </w:r>
          </w:p>
        </w:tc>
        <w:tc>
          <w:tcPr>
            <w:tcW w:w="1246" w:type="dxa"/>
            <w:shd w:val="clear" w:color="auto" w:fill="1A2C3B"/>
          </w:tcPr>
          <w:p w14:paraId="47BC1E03" w14:textId="77777777" w:rsidR="00944326" w:rsidRDefault="00000000">
            <w:r>
              <w:rPr>
                <w:b/>
                <w:color w:val="FFFFFF"/>
              </w:rPr>
              <w:t>Volgende stap</w:t>
            </w:r>
          </w:p>
        </w:tc>
        <w:tc>
          <w:tcPr>
            <w:tcW w:w="1246" w:type="dxa"/>
            <w:shd w:val="clear" w:color="auto" w:fill="1A2C3B"/>
          </w:tcPr>
          <w:p w14:paraId="16D839D3" w14:textId="77777777" w:rsidR="00944326" w:rsidRDefault="00000000">
            <w:r>
              <w:rPr>
                <w:b/>
                <w:color w:val="FFFFFF"/>
              </w:rPr>
              <w:t>Deadline</w:t>
            </w:r>
          </w:p>
        </w:tc>
        <w:tc>
          <w:tcPr>
            <w:tcW w:w="1246" w:type="dxa"/>
            <w:shd w:val="clear" w:color="auto" w:fill="1A2C3B"/>
          </w:tcPr>
          <w:p w14:paraId="002F1A3D" w14:textId="77777777" w:rsidR="00944326" w:rsidRDefault="00000000">
            <w:r>
              <w:rPr>
                <w:b/>
                <w:color w:val="FFFFFF"/>
              </w:rPr>
              <w:t>Status</w:t>
            </w:r>
          </w:p>
        </w:tc>
        <w:tc>
          <w:tcPr>
            <w:tcW w:w="1246" w:type="dxa"/>
            <w:shd w:val="clear" w:color="auto" w:fill="1A2C3B"/>
          </w:tcPr>
          <w:p w14:paraId="2A0E4DAF" w14:textId="77777777" w:rsidR="00944326" w:rsidRDefault="00000000">
            <w:r>
              <w:rPr>
                <w:b/>
                <w:color w:val="FFFFFF"/>
              </w:rPr>
              <w:t>Escaleren naar (rol)</w:t>
            </w:r>
          </w:p>
        </w:tc>
      </w:tr>
      <w:tr w:rsidR="00944326" w14:paraId="0E90C6A1" w14:textId="77777777">
        <w:trPr>
          <w:jc w:val="center"/>
        </w:trPr>
        <w:tc>
          <w:tcPr>
            <w:tcW w:w="1246" w:type="dxa"/>
          </w:tcPr>
          <w:p w14:paraId="49E11956" w14:textId="77777777" w:rsidR="00944326" w:rsidRDefault="00944326"/>
        </w:tc>
        <w:tc>
          <w:tcPr>
            <w:tcW w:w="1246" w:type="dxa"/>
          </w:tcPr>
          <w:p w14:paraId="5B95D5E7" w14:textId="77777777" w:rsidR="00944326" w:rsidRDefault="00944326"/>
        </w:tc>
        <w:tc>
          <w:tcPr>
            <w:tcW w:w="1246" w:type="dxa"/>
          </w:tcPr>
          <w:p w14:paraId="1E3BF1B6" w14:textId="77777777" w:rsidR="00944326" w:rsidRDefault="00944326"/>
        </w:tc>
        <w:tc>
          <w:tcPr>
            <w:tcW w:w="1246" w:type="dxa"/>
          </w:tcPr>
          <w:p w14:paraId="7CB49114" w14:textId="77777777" w:rsidR="00944326" w:rsidRDefault="00944326"/>
        </w:tc>
        <w:tc>
          <w:tcPr>
            <w:tcW w:w="1246" w:type="dxa"/>
          </w:tcPr>
          <w:p w14:paraId="362EB4C9" w14:textId="77777777" w:rsidR="00944326" w:rsidRDefault="00944326"/>
        </w:tc>
        <w:tc>
          <w:tcPr>
            <w:tcW w:w="1246" w:type="dxa"/>
          </w:tcPr>
          <w:p w14:paraId="38DA5AE9" w14:textId="77777777" w:rsidR="00944326" w:rsidRDefault="00944326"/>
        </w:tc>
        <w:tc>
          <w:tcPr>
            <w:tcW w:w="1246" w:type="dxa"/>
          </w:tcPr>
          <w:p w14:paraId="2BDE78F5" w14:textId="77777777" w:rsidR="00944326" w:rsidRDefault="00944326"/>
        </w:tc>
        <w:tc>
          <w:tcPr>
            <w:tcW w:w="1246" w:type="dxa"/>
          </w:tcPr>
          <w:p w14:paraId="10D32074" w14:textId="77777777" w:rsidR="00944326" w:rsidRDefault="00944326"/>
        </w:tc>
      </w:tr>
      <w:tr w:rsidR="00944326" w14:paraId="7D337408" w14:textId="77777777">
        <w:trPr>
          <w:jc w:val="center"/>
        </w:trPr>
        <w:tc>
          <w:tcPr>
            <w:tcW w:w="1246" w:type="dxa"/>
          </w:tcPr>
          <w:p w14:paraId="6320C2B6" w14:textId="77777777" w:rsidR="00944326" w:rsidRDefault="00944326"/>
        </w:tc>
        <w:tc>
          <w:tcPr>
            <w:tcW w:w="1246" w:type="dxa"/>
          </w:tcPr>
          <w:p w14:paraId="7ADAB11B" w14:textId="77777777" w:rsidR="00944326" w:rsidRDefault="00944326"/>
        </w:tc>
        <w:tc>
          <w:tcPr>
            <w:tcW w:w="1246" w:type="dxa"/>
          </w:tcPr>
          <w:p w14:paraId="32C955B7" w14:textId="77777777" w:rsidR="00944326" w:rsidRDefault="00944326"/>
        </w:tc>
        <w:tc>
          <w:tcPr>
            <w:tcW w:w="1246" w:type="dxa"/>
          </w:tcPr>
          <w:p w14:paraId="70EA1F86" w14:textId="77777777" w:rsidR="00944326" w:rsidRDefault="00944326"/>
        </w:tc>
        <w:tc>
          <w:tcPr>
            <w:tcW w:w="1246" w:type="dxa"/>
          </w:tcPr>
          <w:p w14:paraId="60C853E9" w14:textId="77777777" w:rsidR="00944326" w:rsidRDefault="00944326"/>
        </w:tc>
        <w:tc>
          <w:tcPr>
            <w:tcW w:w="1246" w:type="dxa"/>
          </w:tcPr>
          <w:p w14:paraId="0047F1A2" w14:textId="77777777" w:rsidR="00944326" w:rsidRDefault="00944326"/>
        </w:tc>
        <w:tc>
          <w:tcPr>
            <w:tcW w:w="1246" w:type="dxa"/>
          </w:tcPr>
          <w:p w14:paraId="630D7B1D" w14:textId="77777777" w:rsidR="00944326" w:rsidRDefault="00944326"/>
        </w:tc>
        <w:tc>
          <w:tcPr>
            <w:tcW w:w="1246" w:type="dxa"/>
          </w:tcPr>
          <w:p w14:paraId="1738E846" w14:textId="77777777" w:rsidR="00944326" w:rsidRDefault="00944326"/>
        </w:tc>
      </w:tr>
      <w:tr w:rsidR="00944326" w14:paraId="1842DFFB" w14:textId="77777777">
        <w:trPr>
          <w:jc w:val="center"/>
        </w:trPr>
        <w:tc>
          <w:tcPr>
            <w:tcW w:w="1246" w:type="dxa"/>
          </w:tcPr>
          <w:p w14:paraId="39F7565C" w14:textId="77777777" w:rsidR="00944326" w:rsidRDefault="00944326"/>
        </w:tc>
        <w:tc>
          <w:tcPr>
            <w:tcW w:w="1246" w:type="dxa"/>
          </w:tcPr>
          <w:p w14:paraId="60B8E036" w14:textId="77777777" w:rsidR="00944326" w:rsidRDefault="00944326"/>
        </w:tc>
        <w:tc>
          <w:tcPr>
            <w:tcW w:w="1246" w:type="dxa"/>
          </w:tcPr>
          <w:p w14:paraId="2F7E5AD3" w14:textId="77777777" w:rsidR="00944326" w:rsidRDefault="00944326"/>
        </w:tc>
        <w:tc>
          <w:tcPr>
            <w:tcW w:w="1246" w:type="dxa"/>
          </w:tcPr>
          <w:p w14:paraId="1D6F1703" w14:textId="77777777" w:rsidR="00944326" w:rsidRDefault="00944326"/>
        </w:tc>
        <w:tc>
          <w:tcPr>
            <w:tcW w:w="1246" w:type="dxa"/>
          </w:tcPr>
          <w:p w14:paraId="49D29712" w14:textId="77777777" w:rsidR="00944326" w:rsidRDefault="00944326"/>
        </w:tc>
        <w:tc>
          <w:tcPr>
            <w:tcW w:w="1246" w:type="dxa"/>
          </w:tcPr>
          <w:p w14:paraId="2EFA643C" w14:textId="77777777" w:rsidR="00944326" w:rsidRDefault="00944326"/>
        </w:tc>
        <w:tc>
          <w:tcPr>
            <w:tcW w:w="1246" w:type="dxa"/>
          </w:tcPr>
          <w:p w14:paraId="56E40B57" w14:textId="77777777" w:rsidR="00944326" w:rsidRDefault="00944326"/>
        </w:tc>
        <w:tc>
          <w:tcPr>
            <w:tcW w:w="1246" w:type="dxa"/>
          </w:tcPr>
          <w:p w14:paraId="0593F5A1" w14:textId="77777777" w:rsidR="00944326" w:rsidRDefault="00944326"/>
        </w:tc>
      </w:tr>
      <w:tr w:rsidR="00944326" w14:paraId="2B49430A" w14:textId="77777777">
        <w:trPr>
          <w:jc w:val="center"/>
        </w:trPr>
        <w:tc>
          <w:tcPr>
            <w:tcW w:w="1246" w:type="dxa"/>
          </w:tcPr>
          <w:p w14:paraId="58976664" w14:textId="77777777" w:rsidR="00944326" w:rsidRDefault="00944326"/>
        </w:tc>
        <w:tc>
          <w:tcPr>
            <w:tcW w:w="1246" w:type="dxa"/>
          </w:tcPr>
          <w:p w14:paraId="433FEBBC" w14:textId="77777777" w:rsidR="00944326" w:rsidRDefault="00944326"/>
        </w:tc>
        <w:tc>
          <w:tcPr>
            <w:tcW w:w="1246" w:type="dxa"/>
          </w:tcPr>
          <w:p w14:paraId="06436A3C" w14:textId="77777777" w:rsidR="00944326" w:rsidRDefault="00944326"/>
        </w:tc>
        <w:tc>
          <w:tcPr>
            <w:tcW w:w="1246" w:type="dxa"/>
          </w:tcPr>
          <w:p w14:paraId="634F3897" w14:textId="77777777" w:rsidR="00944326" w:rsidRDefault="00944326"/>
        </w:tc>
        <w:tc>
          <w:tcPr>
            <w:tcW w:w="1246" w:type="dxa"/>
          </w:tcPr>
          <w:p w14:paraId="713AECEB" w14:textId="77777777" w:rsidR="00944326" w:rsidRDefault="00944326"/>
        </w:tc>
        <w:tc>
          <w:tcPr>
            <w:tcW w:w="1246" w:type="dxa"/>
          </w:tcPr>
          <w:p w14:paraId="7C9FDB12" w14:textId="77777777" w:rsidR="00944326" w:rsidRDefault="00944326"/>
        </w:tc>
        <w:tc>
          <w:tcPr>
            <w:tcW w:w="1246" w:type="dxa"/>
          </w:tcPr>
          <w:p w14:paraId="1BA42A5E" w14:textId="77777777" w:rsidR="00944326" w:rsidRDefault="00944326"/>
        </w:tc>
        <w:tc>
          <w:tcPr>
            <w:tcW w:w="1246" w:type="dxa"/>
          </w:tcPr>
          <w:p w14:paraId="03FA1020" w14:textId="77777777" w:rsidR="00944326" w:rsidRDefault="00944326"/>
        </w:tc>
      </w:tr>
      <w:tr w:rsidR="00944326" w14:paraId="4E43CBD4" w14:textId="77777777">
        <w:trPr>
          <w:jc w:val="center"/>
        </w:trPr>
        <w:tc>
          <w:tcPr>
            <w:tcW w:w="1246" w:type="dxa"/>
          </w:tcPr>
          <w:p w14:paraId="349D9EF1" w14:textId="77777777" w:rsidR="00944326" w:rsidRDefault="00944326"/>
        </w:tc>
        <w:tc>
          <w:tcPr>
            <w:tcW w:w="1246" w:type="dxa"/>
          </w:tcPr>
          <w:p w14:paraId="1DE741E5" w14:textId="77777777" w:rsidR="00944326" w:rsidRDefault="00944326"/>
        </w:tc>
        <w:tc>
          <w:tcPr>
            <w:tcW w:w="1246" w:type="dxa"/>
          </w:tcPr>
          <w:p w14:paraId="4BD7A676" w14:textId="77777777" w:rsidR="00944326" w:rsidRDefault="00944326"/>
        </w:tc>
        <w:tc>
          <w:tcPr>
            <w:tcW w:w="1246" w:type="dxa"/>
          </w:tcPr>
          <w:p w14:paraId="2B19E685" w14:textId="77777777" w:rsidR="00944326" w:rsidRDefault="00944326"/>
        </w:tc>
        <w:tc>
          <w:tcPr>
            <w:tcW w:w="1246" w:type="dxa"/>
          </w:tcPr>
          <w:p w14:paraId="1BAD3424" w14:textId="77777777" w:rsidR="00944326" w:rsidRDefault="00944326"/>
        </w:tc>
        <w:tc>
          <w:tcPr>
            <w:tcW w:w="1246" w:type="dxa"/>
          </w:tcPr>
          <w:p w14:paraId="5EB608EA" w14:textId="77777777" w:rsidR="00944326" w:rsidRDefault="00944326"/>
        </w:tc>
        <w:tc>
          <w:tcPr>
            <w:tcW w:w="1246" w:type="dxa"/>
          </w:tcPr>
          <w:p w14:paraId="0880EFEC" w14:textId="77777777" w:rsidR="00944326" w:rsidRDefault="00944326"/>
        </w:tc>
        <w:tc>
          <w:tcPr>
            <w:tcW w:w="1246" w:type="dxa"/>
          </w:tcPr>
          <w:p w14:paraId="5580EE53" w14:textId="77777777" w:rsidR="00944326" w:rsidRDefault="00944326"/>
        </w:tc>
      </w:tr>
      <w:tr w:rsidR="00944326" w14:paraId="13E7CE0F" w14:textId="77777777">
        <w:trPr>
          <w:jc w:val="center"/>
        </w:trPr>
        <w:tc>
          <w:tcPr>
            <w:tcW w:w="1246" w:type="dxa"/>
          </w:tcPr>
          <w:p w14:paraId="19EF7084" w14:textId="77777777" w:rsidR="00944326" w:rsidRDefault="00944326"/>
        </w:tc>
        <w:tc>
          <w:tcPr>
            <w:tcW w:w="1246" w:type="dxa"/>
          </w:tcPr>
          <w:p w14:paraId="11BC2C08" w14:textId="77777777" w:rsidR="00944326" w:rsidRDefault="00944326"/>
        </w:tc>
        <w:tc>
          <w:tcPr>
            <w:tcW w:w="1246" w:type="dxa"/>
          </w:tcPr>
          <w:p w14:paraId="7AF1EB98" w14:textId="77777777" w:rsidR="00944326" w:rsidRDefault="00944326"/>
        </w:tc>
        <w:tc>
          <w:tcPr>
            <w:tcW w:w="1246" w:type="dxa"/>
          </w:tcPr>
          <w:p w14:paraId="2DE82B5E" w14:textId="77777777" w:rsidR="00944326" w:rsidRDefault="00944326"/>
        </w:tc>
        <w:tc>
          <w:tcPr>
            <w:tcW w:w="1246" w:type="dxa"/>
          </w:tcPr>
          <w:p w14:paraId="3ED48672" w14:textId="77777777" w:rsidR="00944326" w:rsidRDefault="00944326"/>
        </w:tc>
        <w:tc>
          <w:tcPr>
            <w:tcW w:w="1246" w:type="dxa"/>
          </w:tcPr>
          <w:p w14:paraId="7A36A052" w14:textId="77777777" w:rsidR="00944326" w:rsidRDefault="00944326"/>
        </w:tc>
        <w:tc>
          <w:tcPr>
            <w:tcW w:w="1246" w:type="dxa"/>
          </w:tcPr>
          <w:p w14:paraId="1CB172FC" w14:textId="77777777" w:rsidR="00944326" w:rsidRDefault="00944326"/>
        </w:tc>
        <w:tc>
          <w:tcPr>
            <w:tcW w:w="1246" w:type="dxa"/>
          </w:tcPr>
          <w:p w14:paraId="5E94F780" w14:textId="77777777" w:rsidR="00944326" w:rsidRDefault="00944326"/>
        </w:tc>
      </w:tr>
      <w:tr w:rsidR="00944326" w14:paraId="4F0B7603" w14:textId="77777777">
        <w:trPr>
          <w:jc w:val="center"/>
        </w:trPr>
        <w:tc>
          <w:tcPr>
            <w:tcW w:w="1246" w:type="dxa"/>
          </w:tcPr>
          <w:p w14:paraId="3ED8BFC9" w14:textId="77777777" w:rsidR="00944326" w:rsidRDefault="00944326"/>
        </w:tc>
        <w:tc>
          <w:tcPr>
            <w:tcW w:w="1246" w:type="dxa"/>
          </w:tcPr>
          <w:p w14:paraId="1C424D8D" w14:textId="77777777" w:rsidR="00944326" w:rsidRDefault="00944326"/>
        </w:tc>
        <w:tc>
          <w:tcPr>
            <w:tcW w:w="1246" w:type="dxa"/>
          </w:tcPr>
          <w:p w14:paraId="36A5D14C" w14:textId="77777777" w:rsidR="00944326" w:rsidRDefault="00944326"/>
        </w:tc>
        <w:tc>
          <w:tcPr>
            <w:tcW w:w="1246" w:type="dxa"/>
          </w:tcPr>
          <w:p w14:paraId="125B177F" w14:textId="77777777" w:rsidR="00944326" w:rsidRDefault="00944326"/>
        </w:tc>
        <w:tc>
          <w:tcPr>
            <w:tcW w:w="1246" w:type="dxa"/>
          </w:tcPr>
          <w:p w14:paraId="4BA1102B" w14:textId="77777777" w:rsidR="00944326" w:rsidRDefault="00944326"/>
        </w:tc>
        <w:tc>
          <w:tcPr>
            <w:tcW w:w="1246" w:type="dxa"/>
          </w:tcPr>
          <w:p w14:paraId="7CF621D3" w14:textId="77777777" w:rsidR="00944326" w:rsidRDefault="00944326"/>
        </w:tc>
        <w:tc>
          <w:tcPr>
            <w:tcW w:w="1246" w:type="dxa"/>
          </w:tcPr>
          <w:p w14:paraId="097CA48D" w14:textId="77777777" w:rsidR="00944326" w:rsidRDefault="00944326"/>
        </w:tc>
        <w:tc>
          <w:tcPr>
            <w:tcW w:w="1246" w:type="dxa"/>
          </w:tcPr>
          <w:p w14:paraId="0DC1634F" w14:textId="77777777" w:rsidR="00944326" w:rsidRDefault="00944326"/>
        </w:tc>
      </w:tr>
      <w:tr w:rsidR="00944326" w14:paraId="78966B37" w14:textId="77777777">
        <w:trPr>
          <w:jc w:val="center"/>
        </w:trPr>
        <w:tc>
          <w:tcPr>
            <w:tcW w:w="1246" w:type="dxa"/>
          </w:tcPr>
          <w:p w14:paraId="05BB204B" w14:textId="77777777" w:rsidR="00944326" w:rsidRDefault="00944326"/>
        </w:tc>
        <w:tc>
          <w:tcPr>
            <w:tcW w:w="1246" w:type="dxa"/>
          </w:tcPr>
          <w:p w14:paraId="76D2907E" w14:textId="77777777" w:rsidR="00944326" w:rsidRDefault="00944326"/>
        </w:tc>
        <w:tc>
          <w:tcPr>
            <w:tcW w:w="1246" w:type="dxa"/>
          </w:tcPr>
          <w:p w14:paraId="06FE3B45" w14:textId="77777777" w:rsidR="00944326" w:rsidRDefault="00944326"/>
        </w:tc>
        <w:tc>
          <w:tcPr>
            <w:tcW w:w="1246" w:type="dxa"/>
          </w:tcPr>
          <w:p w14:paraId="62348587" w14:textId="77777777" w:rsidR="00944326" w:rsidRDefault="00944326"/>
        </w:tc>
        <w:tc>
          <w:tcPr>
            <w:tcW w:w="1246" w:type="dxa"/>
          </w:tcPr>
          <w:p w14:paraId="13F3867B" w14:textId="77777777" w:rsidR="00944326" w:rsidRDefault="00944326"/>
        </w:tc>
        <w:tc>
          <w:tcPr>
            <w:tcW w:w="1246" w:type="dxa"/>
          </w:tcPr>
          <w:p w14:paraId="007AC885" w14:textId="77777777" w:rsidR="00944326" w:rsidRDefault="00944326"/>
        </w:tc>
        <w:tc>
          <w:tcPr>
            <w:tcW w:w="1246" w:type="dxa"/>
          </w:tcPr>
          <w:p w14:paraId="016B53C3" w14:textId="77777777" w:rsidR="00944326" w:rsidRDefault="00944326"/>
        </w:tc>
        <w:tc>
          <w:tcPr>
            <w:tcW w:w="1246" w:type="dxa"/>
          </w:tcPr>
          <w:p w14:paraId="0D791139" w14:textId="77777777" w:rsidR="00944326" w:rsidRDefault="00944326"/>
        </w:tc>
      </w:tr>
      <w:tr w:rsidR="00944326" w14:paraId="5487BB64" w14:textId="77777777">
        <w:trPr>
          <w:jc w:val="center"/>
        </w:trPr>
        <w:tc>
          <w:tcPr>
            <w:tcW w:w="1246" w:type="dxa"/>
          </w:tcPr>
          <w:p w14:paraId="3D9C14AE" w14:textId="77777777" w:rsidR="00944326" w:rsidRDefault="00944326"/>
        </w:tc>
        <w:tc>
          <w:tcPr>
            <w:tcW w:w="1246" w:type="dxa"/>
          </w:tcPr>
          <w:p w14:paraId="27D22477" w14:textId="77777777" w:rsidR="00944326" w:rsidRDefault="00944326"/>
        </w:tc>
        <w:tc>
          <w:tcPr>
            <w:tcW w:w="1246" w:type="dxa"/>
          </w:tcPr>
          <w:p w14:paraId="43CDA71F" w14:textId="77777777" w:rsidR="00944326" w:rsidRDefault="00944326"/>
        </w:tc>
        <w:tc>
          <w:tcPr>
            <w:tcW w:w="1246" w:type="dxa"/>
          </w:tcPr>
          <w:p w14:paraId="43912B73" w14:textId="77777777" w:rsidR="00944326" w:rsidRDefault="00944326"/>
        </w:tc>
        <w:tc>
          <w:tcPr>
            <w:tcW w:w="1246" w:type="dxa"/>
          </w:tcPr>
          <w:p w14:paraId="333CB6CA" w14:textId="77777777" w:rsidR="00944326" w:rsidRDefault="00944326"/>
        </w:tc>
        <w:tc>
          <w:tcPr>
            <w:tcW w:w="1246" w:type="dxa"/>
          </w:tcPr>
          <w:p w14:paraId="3B3D3F52" w14:textId="77777777" w:rsidR="00944326" w:rsidRDefault="00944326"/>
        </w:tc>
        <w:tc>
          <w:tcPr>
            <w:tcW w:w="1246" w:type="dxa"/>
          </w:tcPr>
          <w:p w14:paraId="37B301C2" w14:textId="77777777" w:rsidR="00944326" w:rsidRDefault="00944326"/>
        </w:tc>
        <w:tc>
          <w:tcPr>
            <w:tcW w:w="1246" w:type="dxa"/>
          </w:tcPr>
          <w:p w14:paraId="69574890" w14:textId="77777777" w:rsidR="00944326" w:rsidRDefault="00944326"/>
        </w:tc>
      </w:tr>
      <w:tr w:rsidR="00944326" w14:paraId="531EC5FF" w14:textId="77777777">
        <w:trPr>
          <w:jc w:val="center"/>
        </w:trPr>
        <w:tc>
          <w:tcPr>
            <w:tcW w:w="1246" w:type="dxa"/>
          </w:tcPr>
          <w:p w14:paraId="762CC790" w14:textId="77777777" w:rsidR="00944326" w:rsidRDefault="00944326"/>
        </w:tc>
        <w:tc>
          <w:tcPr>
            <w:tcW w:w="1246" w:type="dxa"/>
          </w:tcPr>
          <w:p w14:paraId="2EF0D028" w14:textId="77777777" w:rsidR="00944326" w:rsidRDefault="00944326"/>
        </w:tc>
        <w:tc>
          <w:tcPr>
            <w:tcW w:w="1246" w:type="dxa"/>
          </w:tcPr>
          <w:p w14:paraId="676E5722" w14:textId="77777777" w:rsidR="00944326" w:rsidRDefault="00944326"/>
        </w:tc>
        <w:tc>
          <w:tcPr>
            <w:tcW w:w="1246" w:type="dxa"/>
          </w:tcPr>
          <w:p w14:paraId="0F11B3EF" w14:textId="77777777" w:rsidR="00944326" w:rsidRDefault="00944326"/>
        </w:tc>
        <w:tc>
          <w:tcPr>
            <w:tcW w:w="1246" w:type="dxa"/>
          </w:tcPr>
          <w:p w14:paraId="35307F9D" w14:textId="77777777" w:rsidR="00944326" w:rsidRDefault="00944326"/>
        </w:tc>
        <w:tc>
          <w:tcPr>
            <w:tcW w:w="1246" w:type="dxa"/>
          </w:tcPr>
          <w:p w14:paraId="209C6ED2" w14:textId="77777777" w:rsidR="00944326" w:rsidRDefault="00944326"/>
        </w:tc>
        <w:tc>
          <w:tcPr>
            <w:tcW w:w="1246" w:type="dxa"/>
          </w:tcPr>
          <w:p w14:paraId="2C543E64" w14:textId="77777777" w:rsidR="00944326" w:rsidRDefault="00944326"/>
        </w:tc>
        <w:tc>
          <w:tcPr>
            <w:tcW w:w="1246" w:type="dxa"/>
          </w:tcPr>
          <w:p w14:paraId="36EA3C79" w14:textId="77777777" w:rsidR="00944326" w:rsidRDefault="00944326"/>
        </w:tc>
      </w:tr>
    </w:tbl>
    <w:p w14:paraId="5E9EB1E2" w14:textId="77777777" w:rsidR="00944326" w:rsidRDefault="00944326"/>
    <w:p w14:paraId="091B1AAC" w14:textId="77777777" w:rsidR="00944326" w:rsidRDefault="00000000">
      <w:r>
        <w:rPr>
          <w:b/>
        </w:rPr>
        <w:t>Escalatieroutes (vul namen/kanalen)</w:t>
      </w:r>
    </w:p>
    <w:p w14:paraId="6FDAFDB7" w14:textId="77777777" w:rsidR="00944326" w:rsidRDefault="00000000">
      <w:r>
        <w:t>- Niveau 1: Team -&gt; SM (binnen 24u)  |  Kanaal: __________  |  Naam: __________</w:t>
      </w:r>
    </w:p>
    <w:p w14:paraId="3F444F64" w14:textId="77777777" w:rsidR="00944326" w:rsidRDefault="00000000">
      <w:r>
        <w:t>- Niveau 2: SM -&gt; PO (impact op waarde/scope)  |  Kanaal: __________  |  Naam: __________</w:t>
      </w:r>
    </w:p>
    <w:p w14:paraId="3AA6772F" w14:textId="77777777" w:rsidR="00944326" w:rsidRDefault="00000000">
      <w:r>
        <w:t>- Niveau 3: PO -&gt; Docent/Coach (belemmering leren/beleid)  |  Kanaal: __________  |  Naam: __________</w:t>
      </w:r>
    </w:p>
    <w:p w14:paraId="1F372755" w14:textId="77777777" w:rsidR="00944326" w:rsidRDefault="00000000">
      <w:r>
        <w:t>- Niveau 4: PO/Coach -&gt; Opdrachtgever (afstemming verwachtingen/besluit)  |  Kanaal: __________  |  Naam: __________</w:t>
      </w:r>
    </w:p>
    <w:sectPr w:rsidR="00944326" w:rsidSect="00034616">
      <w:headerReference w:type="default" r:id="rId12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DFE4" w14:textId="77777777" w:rsidR="000970A2" w:rsidRDefault="000970A2">
      <w:pPr>
        <w:spacing w:after="0" w:line="240" w:lineRule="auto"/>
      </w:pPr>
      <w:r>
        <w:separator/>
      </w:r>
    </w:p>
  </w:endnote>
  <w:endnote w:type="continuationSeparator" w:id="0">
    <w:p w14:paraId="273EF7CF" w14:textId="77777777" w:rsidR="000970A2" w:rsidRDefault="0009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73E5" w14:textId="77777777" w:rsidR="000970A2" w:rsidRDefault="000970A2">
      <w:pPr>
        <w:spacing w:after="0" w:line="240" w:lineRule="auto"/>
      </w:pPr>
      <w:r>
        <w:separator/>
      </w:r>
    </w:p>
  </w:footnote>
  <w:footnote w:type="continuationSeparator" w:id="0">
    <w:p w14:paraId="1EFDA81D" w14:textId="77777777" w:rsidR="000970A2" w:rsidRDefault="0009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EB7F" w14:textId="77777777" w:rsidR="00944326" w:rsidRDefault="00944326">
    <w:pPr>
      <w:pStyle w:val="Koptekst"/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944326" w14:paraId="3ED7A7D2" w14:textId="77777777">
      <w:trPr>
        <w:jc w:val="center"/>
      </w:trPr>
      <w:tc>
        <w:tcPr>
          <w:tcW w:w="4819" w:type="dxa"/>
          <w:shd w:val="clear" w:color="auto" w:fill="1A2C3B"/>
        </w:tcPr>
        <w:p w14:paraId="7E384086" w14:textId="77777777" w:rsidR="00944326" w:rsidRDefault="00000000">
          <w:r>
            <w:rPr>
              <w:noProof/>
            </w:rPr>
            <w:drawing>
              <wp:inline distT="0" distB="0" distL="0" distR="0" wp14:anchorId="74A20B39" wp14:editId="07957515">
                <wp:extent cx="4309016" cy="396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BOscrum-blue-heade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901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shd w:val="clear" w:color="auto" w:fill="1A2C3B"/>
        </w:tcPr>
        <w:p w14:paraId="4F104944" w14:textId="77777777" w:rsidR="00944326" w:rsidRDefault="00000000">
          <w:pPr>
            <w:jc w:val="center"/>
          </w:pPr>
          <w:r>
            <w:rPr>
              <w:b/>
              <w:color w:val="FFFFFF"/>
              <w:sz w:val="26"/>
            </w:rPr>
            <w:t>Canvas - Probleem → Doelgroep → Waarde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E496" w14:textId="77777777" w:rsidR="00944326" w:rsidRDefault="00944326">
    <w:pPr>
      <w:pStyle w:val="Koptekst"/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944326" w14:paraId="43830444" w14:textId="77777777">
      <w:trPr>
        <w:jc w:val="center"/>
      </w:trPr>
      <w:tc>
        <w:tcPr>
          <w:tcW w:w="4819" w:type="dxa"/>
          <w:shd w:val="clear" w:color="auto" w:fill="1A2C3B"/>
        </w:tcPr>
        <w:p w14:paraId="78AE2315" w14:textId="77777777" w:rsidR="00944326" w:rsidRDefault="00000000">
          <w:r>
            <w:rPr>
              <w:noProof/>
            </w:rPr>
            <w:drawing>
              <wp:inline distT="0" distB="0" distL="0" distR="0" wp14:anchorId="0BB96559" wp14:editId="6271BC14">
                <wp:extent cx="4309016" cy="396000"/>
                <wp:effectExtent l="0" t="0" r="0" b="0"/>
                <wp:docPr id="16005913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BOscrum-blue-heade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901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shd w:val="clear" w:color="auto" w:fill="1A2C3B"/>
        </w:tcPr>
        <w:p w14:paraId="4B84DF9A" w14:textId="77777777" w:rsidR="00944326" w:rsidRDefault="00000000">
          <w:pPr>
            <w:jc w:val="center"/>
          </w:pPr>
          <w:r>
            <w:rPr>
              <w:b/>
              <w:color w:val="FFFFFF"/>
              <w:sz w:val="26"/>
            </w:rPr>
            <w:t>User stories + DoR/DoD + eerste sprintdoel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8B44" w14:textId="77777777" w:rsidR="00944326" w:rsidRDefault="00944326">
    <w:pPr>
      <w:pStyle w:val="Koptekst"/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944326" w14:paraId="3FE26EC3" w14:textId="77777777">
      <w:trPr>
        <w:jc w:val="center"/>
      </w:trPr>
      <w:tc>
        <w:tcPr>
          <w:tcW w:w="4819" w:type="dxa"/>
          <w:shd w:val="clear" w:color="auto" w:fill="1A2C3B"/>
        </w:tcPr>
        <w:p w14:paraId="2F056C3F" w14:textId="77777777" w:rsidR="00944326" w:rsidRDefault="00000000">
          <w:r>
            <w:rPr>
              <w:noProof/>
            </w:rPr>
            <w:drawing>
              <wp:inline distT="0" distB="0" distL="0" distR="0" wp14:anchorId="404946AC" wp14:editId="5629148B">
                <wp:extent cx="4309016" cy="396000"/>
                <wp:effectExtent l="0" t="0" r="0" b="0"/>
                <wp:docPr id="3542480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BOscrum-blue-heade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901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shd w:val="clear" w:color="auto" w:fill="1A2C3B"/>
        </w:tcPr>
        <w:p w14:paraId="7E167DBB" w14:textId="77777777" w:rsidR="00944326" w:rsidRDefault="00000000">
          <w:pPr>
            <w:jc w:val="center"/>
          </w:pPr>
          <w:r>
            <w:rPr>
              <w:b/>
              <w:color w:val="FFFFFF"/>
              <w:sz w:val="26"/>
            </w:rPr>
            <w:t>Stakeholder-kaart: wie, welke waarde, hoe vaak?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94E7" w14:textId="77777777" w:rsidR="00944326" w:rsidRDefault="00944326">
    <w:pPr>
      <w:pStyle w:val="Koptekst"/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944326" w14:paraId="4E653DE0" w14:textId="77777777">
      <w:trPr>
        <w:jc w:val="center"/>
      </w:trPr>
      <w:tc>
        <w:tcPr>
          <w:tcW w:w="4819" w:type="dxa"/>
          <w:shd w:val="clear" w:color="auto" w:fill="1A2C3B"/>
        </w:tcPr>
        <w:p w14:paraId="29C82E46" w14:textId="77777777" w:rsidR="00944326" w:rsidRDefault="00000000">
          <w:r>
            <w:rPr>
              <w:noProof/>
            </w:rPr>
            <w:drawing>
              <wp:inline distT="0" distB="0" distL="0" distR="0" wp14:anchorId="0105ED18" wp14:editId="5B6567F7">
                <wp:extent cx="4309016" cy="396000"/>
                <wp:effectExtent l="0" t="0" r="0" b="0"/>
                <wp:docPr id="21309493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BOscrum-blue-heade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901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shd w:val="clear" w:color="auto" w:fill="1A2C3B"/>
        </w:tcPr>
        <w:p w14:paraId="7FA3EA6C" w14:textId="77777777" w:rsidR="00944326" w:rsidRDefault="00000000">
          <w:pPr>
            <w:jc w:val="center"/>
          </w:pPr>
          <w:r>
            <w:rPr>
              <w:b/>
              <w:color w:val="FFFFFF"/>
              <w:sz w:val="26"/>
            </w:rPr>
            <w:t>Werkafspraken + DoD  |  Dagstartscript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9789" w14:textId="77777777" w:rsidR="00944326" w:rsidRDefault="00944326">
    <w:pPr>
      <w:pStyle w:val="Koptekst"/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944326" w14:paraId="44693388" w14:textId="77777777">
      <w:trPr>
        <w:jc w:val="center"/>
      </w:trPr>
      <w:tc>
        <w:tcPr>
          <w:tcW w:w="4819" w:type="dxa"/>
          <w:shd w:val="clear" w:color="auto" w:fill="1A2C3B"/>
        </w:tcPr>
        <w:p w14:paraId="7DD91E56" w14:textId="77777777" w:rsidR="00944326" w:rsidRDefault="00000000">
          <w:r>
            <w:rPr>
              <w:noProof/>
            </w:rPr>
            <w:drawing>
              <wp:inline distT="0" distB="0" distL="0" distR="0" wp14:anchorId="5C525C0D" wp14:editId="5EA2448C">
                <wp:extent cx="4309016" cy="396000"/>
                <wp:effectExtent l="0" t="0" r="0" b="0"/>
                <wp:docPr id="1123399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BOscrum-blue-heade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901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shd w:val="clear" w:color="auto" w:fill="1A2C3B"/>
        </w:tcPr>
        <w:p w14:paraId="0D6DB298" w14:textId="77777777" w:rsidR="00944326" w:rsidRDefault="00000000">
          <w:pPr>
            <w:jc w:val="center"/>
          </w:pPr>
          <w:r>
            <w:rPr>
              <w:b/>
              <w:color w:val="FFFFFF"/>
              <w:sz w:val="26"/>
            </w:rPr>
            <w:t>Impediment-log + escalatieroutes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1307855">
    <w:abstractNumId w:val="8"/>
  </w:num>
  <w:num w:numId="2" w16cid:durableId="305941445">
    <w:abstractNumId w:val="6"/>
  </w:num>
  <w:num w:numId="3" w16cid:durableId="202407540">
    <w:abstractNumId w:val="5"/>
  </w:num>
  <w:num w:numId="4" w16cid:durableId="419831302">
    <w:abstractNumId w:val="4"/>
  </w:num>
  <w:num w:numId="5" w16cid:durableId="227696356">
    <w:abstractNumId w:val="7"/>
  </w:num>
  <w:num w:numId="6" w16cid:durableId="473378675">
    <w:abstractNumId w:val="3"/>
  </w:num>
  <w:num w:numId="7" w16cid:durableId="687365065">
    <w:abstractNumId w:val="2"/>
  </w:num>
  <w:num w:numId="8" w16cid:durableId="1030840120">
    <w:abstractNumId w:val="1"/>
  </w:num>
  <w:num w:numId="9" w16cid:durableId="148539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0A2"/>
    <w:rsid w:val="0015074B"/>
    <w:rsid w:val="0029639D"/>
    <w:rsid w:val="00326F90"/>
    <w:rsid w:val="00407C27"/>
    <w:rsid w:val="00944326"/>
    <w:rsid w:val="00AA1D8D"/>
    <w:rsid w:val="00B47730"/>
    <w:rsid w:val="00CB0664"/>
    <w:rsid w:val="00DD71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77471"/>
  <w14:defaultImageDpi w14:val="300"/>
  <w15:docId w15:val="{B61C4290-3FEF-5546-A595-277509F2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Niels Rook</cp:lastModifiedBy>
  <cp:revision>2</cp:revision>
  <dcterms:created xsi:type="dcterms:W3CDTF">2025-08-28T17:03:00Z</dcterms:created>
  <dcterms:modified xsi:type="dcterms:W3CDTF">2025-08-28T17:03:00Z</dcterms:modified>
  <cp:category/>
</cp:coreProperties>
</file>